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 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Шинкарь М.Х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749</w:t>
      </w:r>
      <w:r>
        <w:rPr>
          <w:rFonts w:ascii="Times New Roman" w:eastAsia="Times New Roman" w:hAnsi="Times New Roman" w:cs="Times New Roman"/>
          <w:b/>
          <w:bCs/>
        </w:rPr>
        <w:t>-280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«АРТ-ДЕ-НУВО»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Верещагина Александра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Верещагин А.А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енеральным</w:t>
      </w:r>
      <w:r>
        <w:rPr>
          <w:rFonts w:ascii="Times New Roman" w:eastAsia="Times New Roman" w:hAnsi="Times New Roman" w:cs="Times New Roman"/>
        </w:rPr>
        <w:t xml:space="preserve"> 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ООО «АРТ-ДЕ-НУВО»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 xml:space="preserve">ХМАО-Югра, </w:t>
      </w:r>
      <w:r>
        <w:rPr>
          <w:rFonts w:ascii="Times New Roman" w:eastAsia="Times New Roman" w:hAnsi="Times New Roman" w:cs="Times New Roman"/>
        </w:rPr>
        <w:t>Ханты-Мансийский р-он, п. Бобровский, ул. Строителей, д.3, кв.2</w:t>
      </w:r>
      <w:r>
        <w:rPr>
          <w:rFonts w:ascii="Times New Roman" w:eastAsia="Times New Roman" w:hAnsi="Times New Roman" w:cs="Times New Roman"/>
        </w:rPr>
        <w:t xml:space="preserve">, 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часов 00 минут </w:t>
      </w:r>
      <w:r>
        <w:rPr>
          <w:rFonts w:ascii="Times New Roman" w:eastAsia="Times New Roman" w:hAnsi="Times New Roman" w:cs="Times New Roman"/>
        </w:rPr>
        <w:t>25.0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ОСФР</w:t>
      </w:r>
      <w:r>
        <w:rPr>
          <w:rFonts w:ascii="Times New Roman" w:eastAsia="Times New Roman" w:hAnsi="Times New Roman" w:cs="Times New Roman"/>
        </w:rPr>
        <w:t xml:space="preserve"> по ХМАО-Югре, чем </w:t>
      </w:r>
      <w:r>
        <w:rPr>
          <w:rFonts w:ascii="Times New Roman" w:eastAsia="Times New Roman" w:hAnsi="Times New Roman" w:cs="Times New Roman"/>
        </w:rPr>
        <w:t>26.0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Верещагин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Верещагин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>истративном правонарушении № 8600242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>-1)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Верещагин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и о</w:t>
      </w:r>
      <w:r>
        <w:rPr>
          <w:rFonts w:ascii="Times New Roman" w:eastAsia="Times New Roman" w:hAnsi="Times New Roman" w:cs="Times New Roman"/>
        </w:rPr>
        <w:t xml:space="preserve">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должностное лицо - </w:t>
      </w:r>
      <w:r>
        <w:rPr>
          <w:rFonts w:ascii="Times New Roman" w:eastAsia="Times New Roman" w:hAnsi="Times New Roman" w:cs="Times New Roman"/>
        </w:rPr>
        <w:t>генерального директора ООО «АРТ-ДЕ-НУВО» Верещагина Александра Алексеевича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Банк: РКЦ Ханты-Мансийск г. Ханты-Мансийска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Р/счет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(ОСФР по ХМАО-Югре, л/с 04874Ф87010)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ИНН 8601002078 КПП 860101001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Наименование банка -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КБК – 79711601230060000140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7978600</w:t>
      </w:r>
      <w:r>
        <w:rPr>
          <w:rFonts w:ascii="Times New Roman" w:eastAsia="Times New Roman" w:hAnsi="Times New Roman" w:cs="Times New Roman"/>
        </w:rPr>
        <w:t>0509240285</w:t>
      </w:r>
      <w:r>
        <w:rPr>
          <w:rFonts w:ascii="Times New Roman" w:eastAsia="Times New Roman" w:hAnsi="Times New Roman" w:cs="Times New Roman"/>
        </w:rPr>
        <w:t>899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>М.Х. Шинкарь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М.Х. Шинкарь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